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350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Дадобоева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Джахонгира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Рузибоевича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Дадобоев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41023032738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Дадобоев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Дадобоева Д.Р.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Дадобоева Д.Р.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19.01.2025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586241023032738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08.11.2024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Дадобоева Д.Р.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Дадобоева Д.Р.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Дадобоева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Джахонгира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Рузибоевича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350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0412365400665003502520158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6">
    <w:name w:val="cat-UserDefined grp-32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